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9FD" w14:textId="11DB540C" w:rsidR="005A3A1F" w:rsidRPr="00C27646" w:rsidRDefault="007F64EC" w:rsidP="005A3A1F">
      <w:pPr>
        <w:pStyle w:val="aa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  <w:lang w:eastAsia="ja-JP"/>
        </w:rPr>
      </w:pPr>
      <w:r w:rsidRPr="00C2764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ja-JP"/>
        </w:rPr>
        <w:t>提出日</w:t>
      </w:r>
      <w:r w:rsidR="005A3A1F" w:rsidRPr="00C2764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ja-JP"/>
        </w:rPr>
        <w:t>（</w:t>
      </w:r>
      <w:r w:rsidRPr="00C2764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ja-JP"/>
        </w:rPr>
        <w:t xml:space="preserve">　　　　　　年　　　月　　　日</w:t>
      </w:r>
      <w:r w:rsidR="005A3A1F" w:rsidRPr="00C2764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ja-JP"/>
        </w:rPr>
        <w:t xml:space="preserve">）　　　　　　</w:t>
      </w:r>
    </w:p>
    <w:p w14:paraId="74B28EAE" w14:textId="70B848E2" w:rsidR="00A37117" w:rsidRPr="00A37117" w:rsidRDefault="00A37117" w:rsidP="00A37117">
      <w:pPr>
        <w:pStyle w:val="aa"/>
        <w:pBdr>
          <w:bottom w:val="none" w:sz="0" w:space="0" w:color="auto"/>
        </w:pBdr>
        <w:spacing w:line="360" w:lineRule="auto"/>
        <w:rPr>
          <w:rFonts w:ascii="BIZ UDPゴシック" w:eastAsia="BIZ UDPゴシック" w:hAnsi="BIZ UDPゴシック"/>
          <w:color w:val="000000" w:themeColor="text1"/>
          <w:sz w:val="28"/>
          <w:szCs w:val="28"/>
          <w:lang w:eastAsia="ja-JP"/>
        </w:rPr>
      </w:pPr>
      <w:r w:rsidRPr="00A3711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lang w:eastAsia="ja-JP"/>
        </w:rPr>
        <w:t>兵庫県立阪神特別支援学校</w:t>
      </w:r>
    </w:p>
    <w:p w14:paraId="730C212E" w14:textId="3BF30278" w:rsidR="00846BC4" w:rsidRPr="00134209" w:rsidRDefault="00000000" w:rsidP="00C27646">
      <w:pPr>
        <w:pStyle w:val="aa"/>
        <w:pBdr>
          <w:bottom w:val="none" w:sz="0" w:space="0" w:color="auto"/>
        </w:pBd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  <w:lang w:eastAsia="ja-JP"/>
        </w:rPr>
      </w:pPr>
      <w:r w:rsidRPr="00C27646">
        <w:rPr>
          <w:rFonts w:ascii="BIZ UDPゴシック" w:eastAsia="BIZ UDPゴシック" w:hAnsi="BIZ UDPゴシック"/>
          <w:color w:val="000000" w:themeColor="text1"/>
          <w:sz w:val="36"/>
          <w:szCs w:val="36"/>
          <w:lang w:eastAsia="ja-JP"/>
        </w:rPr>
        <w:t>学校応援ボランティア エントリーシート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60"/>
        <w:gridCol w:w="5496"/>
      </w:tblGrid>
      <w:tr w:rsidR="005A3A1F" w:rsidRPr="00134209" w14:paraId="02158D57" w14:textId="77777777" w:rsidTr="00134209">
        <w:trPr>
          <w:trHeight w:val="957"/>
        </w:trPr>
        <w:tc>
          <w:tcPr>
            <w:tcW w:w="3360" w:type="dxa"/>
            <w:vAlign w:val="center"/>
          </w:tcPr>
          <w:p w14:paraId="7DD6E5E0" w14:textId="77777777" w:rsidR="005A3A1F" w:rsidRPr="00134209" w:rsidRDefault="005A3A1F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（ふりがな）</w:t>
            </w:r>
          </w:p>
          <w:p w14:paraId="3021BB57" w14:textId="7054BCAB" w:rsidR="005A3A1F" w:rsidRPr="00134209" w:rsidRDefault="005A3A1F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氏名</w:t>
            </w:r>
          </w:p>
        </w:tc>
        <w:tc>
          <w:tcPr>
            <w:tcW w:w="5496" w:type="dxa"/>
            <w:vAlign w:val="center"/>
          </w:tcPr>
          <w:p w14:paraId="4D05A335" w14:textId="77777777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（　　　　　　　　　　　　　　　　　　　　　　）</w:t>
            </w:r>
          </w:p>
          <w:p w14:paraId="49898D1D" w14:textId="77777777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191CD49F" w14:textId="27EAECFA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5A3A1F" w:rsidRPr="00134209" w14:paraId="31007879" w14:textId="77777777" w:rsidTr="00134209">
        <w:trPr>
          <w:trHeight w:val="461"/>
        </w:trPr>
        <w:tc>
          <w:tcPr>
            <w:tcW w:w="3360" w:type="dxa"/>
            <w:vAlign w:val="center"/>
          </w:tcPr>
          <w:p w14:paraId="0FDBF137" w14:textId="7663120E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生年月日・年齢</w:t>
            </w:r>
          </w:p>
        </w:tc>
        <w:tc>
          <w:tcPr>
            <w:tcW w:w="5496" w:type="dxa"/>
            <w:vAlign w:val="center"/>
          </w:tcPr>
          <w:p w14:paraId="03C17DB7" w14:textId="55B637E8" w:rsidR="005A3A1F" w:rsidRPr="00134209" w:rsidRDefault="007F64EC" w:rsidP="00134209">
            <w:pPr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年　</w:t>
            </w:r>
            <w:r w:rsid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　月</w:t>
            </w:r>
            <w:r w:rsidR="00EE0D0D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日生まれ</w:t>
            </w:r>
            <w:r w:rsidR="00EE0D0D">
              <w:rPr>
                <w:rFonts w:ascii="BIZ UDPゴシック" w:eastAsia="BIZ UDPゴシック" w:hAnsi="BIZ UDPゴシック" w:hint="eastAsia"/>
                <w:lang w:eastAsia="ja-JP"/>
              </w:rPr>
              <w:t>（　　　　　　　歳）</w:t>
            </w:r>
          </w:p>
        </w:tc>
      </w:tr>
      <w:tr w:rsidR="005A3A1F" w:rsidRPr="00134209" w14:paraId="3E8963DA" w14:textId="77777777" w:rsidTr="00134209">
        <w:trPr>
          <w:trHeight w:val="509"/>
        </w:trPr>
        <w:tc>
          <w:tcPr>
            <w:tcW w:w="3360" w:type="dxa"/>
            <w:vAlign w:val="center"/>
          </w:tcPr>
          <w:p w14:paraId="7A1A8D20" w14:textId="605C3B0C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134209">
              <w:rPr>
                <w:rFonts w:ascii="BIZ UDPゴシック" w:eastAsia="BIZ UDPゴシック" w:hAnsi="BIZ UDPゴシック"/>
              </w:rPr>
              <w:t>性別</w:t>
            </w:r>
            <w:proofErr w:type="spellEnd"/>
          </w:p>
        </w:tc>
        <w:tc>
          <w:tcPr>
            <w:tcW w:w="5496" w:type="dxa"/>
            <w:vAlign w:val="center"/>
          </w:tcPr>
          <w:p w14:paraId="67A4F64A" w14:textId="77777777" w:rsidR="005A3A1F" w:rsidRPr="00134209" w:rsidRDefault="005A3A1F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5A3A1F" w:rsidRPr="00134209" w14:paraId="04E7A666" w14:textId="77777777" w:rsidTr="00134209">
        <w:trPr>
          <w:trHeight w:val="1059"/>
        </w:trPr>
        <w:tc>
          <w:tcPr>
            <w:tcW w:w="3360" w:type="dxa"/>
            <w:vAlign w:val="center"/>
          </w:tcPr>
          <w:p w14:paraId="37C87C69" w14:textId="56150890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郵便番号・</w:t>
            </w:r>
            <w:proofErr w:type="spellStart"/>
            <w:r w:rsidRPr="00134209">
              <w:rPr>
                <w:rFonts w:ascii="BIZ UDPゴシック" w:eastAsia="BIZ UDPゴシック" w:hAnsi="BIZ UDPゴシック"/>
              </w:rPr>
              <w:t>住所</w:t>
            </w:r>
            <w:proofErr w:type="spellEnd"/>
          </w:p>
        </w:tc>
        <w:tc>
          <w:tcPr>
            <w:tcW w:w="5496" w:type="dxa"/>
            <w:vAlign w:val="center"/>
          </w:tcPr>
          <w:p w14:paraId="69FA643C" w14:textId="660447DC" w:rsidR="005A3A1F" w:rsidRPr="00134209" w:rsidRDefault="007F64EC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〒</w:t>
            </w:r>
            <w:r w:rsidR="00134209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－　　　　　　</w:t>
            </w:r>
          </w:p>
          <w:p w14:paraId="5FBDE31D" w14:textId="77777777" w:rsidR="007F64EC" w:rsidRPr="00134209" w:rsidRDefault="007F64EC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3BC747C2" w14:textId="77777777" w:rsidR="007F64EC" w:rsidRPr="00134209" w:rsidRDefault="007F64EC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2159964C" w14:textId="4889A3AD" w:rsidR="007F64EC" w:rsidRPr="00134209" w:rsidRDefault="007F64EC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5A3A1F" w:rsidRPr="00134209" w14:paraId="3E2AB3DF" w14:textId="77777777" w:rsidTr="00134209">
        <w:trPr>
          <w:trHeight w:val="540"/>
        </w:trPr>
        <w:tc>
          <w:tcPr>
            <w:tcW w:w="3360" w:type="dxa"/>
            <w:vAlign w:val="center"/>
          </w:tcPr>
          <w:p w14:paraId="45E740CA" w14:textId="54802AA8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134209">
              <w:rPr>
                <w:rFonts w:ascii="BIZ UDPゴシック" w:eastAsia="BIZ UDPゴシック" w:hAnsi="BIZ UDPゴシック"/>
              </w:rPr>
              <w:t>電話番号</w:t>
            </w:r>
            <w:proofErr w:type="spellEnd"/>
          </w:p>
        </w:tc>
        <w:tc>
          <w:tcPr>
            <w:tcW w:w="5496" w:type="dxa"/>
            <w:vAlign w:val="center"/>
          </w:tcPr>
          <w:p w14:paraId="53AD65E4" w14:textId="796E1284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－　　　　　－</w:t>
            </w:r>
          </w:p>
        </w:tc>
      </w:tr>
      <w:tr w:rsidR="005A3A1F" w:rsidRPr="00134209" w14:paraId="5BB9DB12" w14:textId="77777777" w:rsidTr="00134209">
        <w:trPr>
          <w:trHeight w:val="562"/>
        </w:trPr>
        <w:tc>
          <w:tcPr>
            <w:tcW w:w="3360" w:type="dxa"/>
            <w:vAlign w:val="center"/>
          </w:tcPr>
          <w:p w14:paraId="074335E7" w14:textId="705EB039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メールアドレス</w:t>
            </w:r>
          </w:p>
        </w:tc>
        <w:tc>
          <w:tcPr>
            <w:tcW w:w="5496" w:type="dxa"/>
            <w:vAlign w:val="center"/>
          </w:tcPr>
          <w:p w14:paraId="387781C3" w14:textId="77777777" w:rsidR="005A3A1F" w:rsidRPr="00134209" w:rsidRDefault="005A3A1F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134209" w:rsidRPr="00134209" w14:paraId="0D7EB23E" w14:textId="77777777" w:rsidTr="00134209">
        <w:trPr>
          <w:trHeight w:val="720"/>
        </w:trPr>
        <w:tc>
          <w:tcPr>
            <w:tcW w:w="3360" w:type="dxa"/>
            <w:tcBorders>
              <w:bottom w:val="dashSmallGap" w:sz="4" w:space="0" w:color="auto"/>
            </w:tcBorders>
            <w:vAlign w:val="center"/>
          </w:tcPr>
          <w:p w14:paraId="1FBB5248" w14:textId="77777777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（ふりがな）</w:t>
            </w:r>
          </w:p>
          <w:p w14:paraId="207D2F0E" w14:textId="5AF90ED8" w:rsid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緊急連絡先</w:t>
            </w: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氏名</w:t>
            </w:r>
          </w:p>
          <w:p w14:paraId="04163B74" w14:textId="09B808D8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5496" w:type="dxa"/>
            <w:tcBorders>
              <w:bottom w:val="dashSmallGap" w:sz="4" w:space="0" w:color="auto"/>
            </w:tcBorders>
            <w:vAlign w:val="center"/>
          </w:tcPr>
          <w:p w14:paraId="43DFB923" w14:textId="77777777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（　　　　　　　　　　　　　　　　　　　　　　）</w:t>
            </w:r>
          </w:p>
          <w:p w14:paraId="78CE5B43" w14:textId="77777777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63F3728F" w14:textId="74356CEE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134209" w:rsidRPr="00134209" w14:paraId="7F66A582" w14:textId="77777777" w:rsidTr="00134209">
        <w:trPr>
          <w:trHeight w:val="695"/>
        </w:trPr>
        <w:tc>
          <w:tcPr>
            <w:tcW w:w="3360" w:type="dxa"/>
            <w:tcBorders>
              <w:top w:val="dashSmallGap" w:sz="4" w:space="0" w:color="auto"/>
            </w:tcBorders>
            <w:vAlign w:val="center"/>
          </w:tcPr>
          <w:p w14:paraId="16C5715A" w14:textId="77777777" w:rsid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緊急連絡先住所</w:t>
            </w:r>
          </w:p>
          <w:p w14:paraId="4C6EB48B" w14:textId="23C9FB96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緊急連絡先電話番号</w:t>
            </w:r>
          </w:p>
        </w:tc>
        <w:tc>
          <w:tcPr>
            <w:tcW w:w="5496" w:type="dxa"/>
            <w:tcBorders>
              <w:top w:val="dashSmallGap" w:sz="4" w:space="0" w:color="auto"/>
            </w:tcBorders>
            <w:vAlign w:val="center"/>
          </w:tcPr>
          <w:p w14:paraId="5CB70486" w14:textId="77777777" w:rsidR="00134209" w:rsidRDefault="00134209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7658F96E" w14:textId="77777777" w:rsidR="00134209" w:rsidRDefault="00134209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35F6200C" w14:textId="77777777" w:rsidR="00134209" w:rsidRPr="00134209" w:rsidRDefault="00134209" w:rsidP="00134209">
            <w:pPr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4E110E83" w14:textId="77777777" w:rsidR="00134209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－　　　　　－</w:t>
            </w:r>
          </w:p>
        </w:tc>
      </w:tr>
      <w:tr w:rsidR="005A3A1F" w:rsidRPr="00134209" w14:paraId="29D465C4" w14:textId="77777777" w:rsidTr="00134209">
        <w:trPr>
          <w:trHeight w:val="419"/>
        </w:trPr>
        <w:tc>
          <w:tcPr>
            <w:tcW w:w="3360" w:type="dxa"/>
            <w:vAlign w:val="center"/>
          </w:tcPr>
          <w:p w14:paraId="5088A347" w14:textId="4C2D9509" w:rsidR="005A3A1F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職業・所属</w:t>
            </w:r>
          </w:p>
        </w:tc>
        <w:tc>
          <w:tcPr>
            <w:tcW w:w="5496" w:type="dxa"/>
            <w:vAlign w:val="center"/>
          </w:tcPr>
          <w:p w14:paraId="24ECC1D2" w14:textId="77777777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F64EC" w:rsidRPr="00134209" w14:paraId="29D7D5C1" w14:textId="77777777" w:rsidTr="00134209">
        <w:trPr>
          <w:trHeight w:val="1059"/>
        </w:trPr>
        <w:tc>
          <w:tcPr>
            <w:tcW w:w="3360" w:type="dxa"/>
            <w:vAlign w:val="center"/>
          </w:tcPr>
          <w:p w14:paraId="15EE6737" w14:textId="7D062D31" w:rsidR="007F64EC" w:rsidRPr="00134209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これまでの</w:t>
            </w:r>
            <w:r w:rsidR="007F64EC" w:rsidRPr="00134209">
              <w:rPr>
                <w:rFonts w:ascii="BIZ UDPゴシック" w:eastAsia="BIZ UDPゴシック" w:hAnsi="BIZ UDPゴシック"/>
                <w:lang w:eastAsia="ja-JP"/>
              </w:rPr>
              <w:t>ボランティア経験</w:t>
            </w:r>
          </w:p>
          <w:p w14:paraId="796D08C8" w14:textId="58925E7F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※ある場合は</w:t>
            </w:r>
            <w:r w:rsidRPr="00134209">
              <w:rPr>
                <w:rFonts w:ascii="BIZ UDPゴシック" w:eastAsia="BIZ UDPゴシック" w:hAnsi="BIZ UDPゴシック"/>
                <w:lang w:eastAsia="ja-JP"/>
              </w:rPr>
              <w:t>内容</w:t>
            </w:r>
            <w:r w:rsidRPr="00134209">
              <w:rPr>
                <w:rFonts w:ascii="BIZ UDPゴシック" w:eastAsia="BIZ UDPゴシック" w:hAnsi="BIZ UDPゴシック" w:hint="eastAsia"/>
                <w:lang w:eastAsia="ja-JP"/>
              </w:rPr>
              <w:t>を記入</w:t>
            </w:r>
          </w:p>
        </w:tc>
        <w:tc>
          <w:tcPr>
            <w:tcW w:w="5496" w:type="dxa"/>
            <w:vAlign w:val="center"/>
          </w:tcPr>
          <w:p w14:paraId="66F6EC65" w14:textId="0855AC90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F64EC" w:rsidRPr="00134209" w14:paraId="117D65BF" w14:textId="77777777" w:rsidTr="00134209">
        <w:trPr>
          <w:trHeight w:val="996"/>
        </w:trPr>
        <w:tc>
          <w:tcPr>
            <w:tcW w:w="3360" w:type="dxa"/>
            <w:vAlign w:val="center"/>
          </w:tcPr>
          <w:p w14:paraId="2AC6EB57" w14:textId="6DED0968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希望する活動内容</w:t>
            </w:r>
          </w:p>
        </w:tc>
        <w:tc>
          <w:tcPr>
            <w:tcW w:w="5496" w:type="dxa"/>
            <w:vAlign w:val="center"/>
          </w:tcPr>
          <w:p w14:paraId="2C3F3FC0" w14:textId="77777777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F64EC" w:rsidRPr="00134209" w14:paraId="530A4678" w14:textId="77777777" w:rsidTr="00134209">
        <w:trPr>
          <w:trHeight w:val="712"/>
        </w:trPr>
        <w:tc>
          <w:tcPr>
            <w:tcW w:w="3360" w:type="dxa"/>
            <w:vAlign w:val="center"/>
          </w:tcPr>
          <w:p w14:paraId="55893DB2" w14:textId="1967A262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134209">
              <w:rPr>
                <w:rFonts w:ascii="BIZ UDPゴシック" w:eastAsia="BIZ UDPゴシック" w:hAnsi="BIZ UDPゴシック"/>
              </w:rPr>
              <w:t>活動可能日時</w:t>
            </w:r>
            <w:proofErr w:type="spellEnd"/>
          </w:p>
        </w:tc>
        <w:tc>
          <w:tcPr>
            <w:tcW w:w="5496" w:type="dxa"/>
            <w:vAlign w:val="center"/>
          </w:tcPr>
          <w:p w14:paraId="6A67B81A" w14:textId="77777777" w:rsidR="007F64EC" w:rsidRDefault="00134209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年　　月　　日　～　　　　　　年　　月　　日</w:t>
            </w:r>
          </w:p>
          <w:p w14:paraId="0D10A804" w14:textId="3020A32C" w:rsidR="00134209" w:rsidRPr="00134209" w:rsidRDefault="00134209" w:rsidP="00134209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　　　　　　　　　　）曜日　　　　　　：　　　　　～　　　　：</w:t>
            </w:r>
          </w:p>
        </w:tc>
      </w:tr>
      <w:tr w:rsidR="007F64EC" w:rsidRPr="00134209" w14:paraId="41687AC9" w14:textId="77777777" w:rsidTr="00134209">
        <w:trPr>
          <w:trHeight w:val="692"/>
        </w:trPr>
        <w:tc>
          <w:tcPr>
            <w:tcW w:w="3360" w:type="dxa"/>
            <w:vAlign w:val="center"/>
          </w:tcPr>
          <w:p w14:paraId="592E417A" w14:textId="5951BC11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134209">
              <w:rPr>
                <w:rFonts w:ascii="BIZ UDPゴシック" w:eastAsia="BIZ UDPゴシック" w:hAnsi="BIZ UDPゴシック"/>
              </w:rPr>
              <w:t>志望動機</w:t>
            </w:r>
            <w:proofErr w:type="spellEnd"/>
          </w:p>
        </w:tc>
        <w:tc>
          <w:tcPr>
            <w:tcW w:w="5496" w:type="dxa"/>
            <w:vAlign w:val="center"/>
          </w:tcPr>
          <w:p w14:paraId="5E92D0FE" w14:textId="77777777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7F64EC" w:rsidRPr="00134209" w14:paraId="481749C4" w14:textId="77777777" w:rsidTr="00134209">
        <w:trPr>
          <w:trHeight w:val="561"/>
        </w:trPr>
        <w:tc>
          <w:tcPr>
            <w:tcW w:w="3360" w:type="dxa"/>
            <w:vAlign w:val="center"/>
          </w:tcPr>
          <w:p w14:paraId="42B8C7A3" w14:textId="52044E5F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134209">
              <w:rPr>
                <w:rFonts w:ascii="BIZ UDPゴシック" w:eastAsia="BIZ UDPゴシック" w:hAnsi="BIZ UDPゴシック"/>
                <w:lang w:eastAsia="ja-JP"/>
              </w:rPr>
              <w:t>特技・資格</w:t>
            </w:r>
          </w:p>
        </w:tc>
        <w:tc>
          <w:tcPr>
            <w:tcW w:w="5496" w:type="dxa"/>
            <w:vAlign w:val="center"/>
          </w:tcPr>
          <w:p w14:paraId="45CF986C" w14:textId="77777777" w:rsidR="007F64EC" w:rsidRPr="00134209" w:rsidRDefault="007F64EC" w:rsidP="0013420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1D198F75" w14:textId="42A0D4D0" w:rsidR="00134209" w:rsidRPr="00A37117" w:rsidRDefault="007F64EC">
      <w:pPr>
        <w:rPr>
          <w:rFonts w:ascii="BIZ UDPゴシック" w:eastAsia="BIZ UDPゴシック" w:hAnsi="BIZ UDPゴシック"/>
          <w:sz w:val="28"/>
          <w:szCs w:val="28"/>
          <w:u w:val="single"/>
          <w:lang w:eastAsia="ja-JP"/>
        </w:rPr>
      </w:pPr>
      <w:r w:rsidRPr="00A37117">
        <w:rPr>
          <w:rFonts w:ascii="BIZ UDPゴシック" w:eastAsia="BIZ UDPゴシック" w:hAnsi="BIZ UDPゴシック"/>
          <w:sz w:val="28"/>
          <w:szCs w:val="28"/>
          <w:u w:val="single"/>
          <w:lang w:eastAsia="ja-JP"/>
        </w:rPr>
        <w:t>個人情報の取扱い</w:t>
      </w:r>
      <w:r w:rsidR="00363C38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については、</w:t>
      </w:r>
      <w:r w:rsidR="00134209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貴校</w:t>
      </w:r>
      <w:r w:rsidR="00363C38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の</w:t>
      </w:r>
      <w:r w:rsidR="00134209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方針</w:t>
      </w:r>
      <w:r w:rsidR="00363C38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に従うことに</w:t>
      </w:r>
      <w:r w:rsidRPr="00A37117">
        <w:rPr>
          <w:rFonts w:ascii="BIZ UDPゴシック" w:eastAsia="BIZ UDPゴシック" w:hAnsi="BIZ UDPゴシック"/>
          <w:sz w:val="28"/>
          <w:szCs w:val="28"/>
          <w:u w:val="single"/>
          <w:lang w:eastAsia="ja-JP"/>
        </w:rPr>
        <w:t>同意</w:t>
      </w:r>
      <w:r w:rsidR="00363C38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>します。</w:t>
      </w:r>
      <w:r w:rsidR="00134209" w:rsidRPr="00A37117">
        <w:rPr>
          <w:rFonts w:ascii="BIZ UDPゴシック" w:eastAsia="BIZ UDPゴシック" w:hAnsi="BIZ UDPゴシック" w:hint="eastAsia"/>
          <w:sz w:val="28"/>
          <w:szCs w:val="28"/>
          <w:u w:val="single"/>
          <w:lang w:eastAsia="ja-JP"/>
        </w:rPr>
        <w:t xml:space="preserve">　</w:t>
      </w:r>
    </w:p>
    <w:sectPr w:rsidR="00134209" w:rsidRPr="00A371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898910">
    <w:abstractNumId w:val="8"/>
  </w:num>
  <w:num w:numId="2" w16cid:durableId="1444770209">
    <w:abstractNumId w:val="6"/>
  </w:num>
  <w:num w:numId="3" w16cid:durableId="2122457099">
    <w:abstractNumId w:val="5"/>
  </w:num>
  <w:num w:numId="4" w16cid:durableId="8610216">
    <w:abstractNumId w:val="4"/>
  </w:num>
  <w:num w:numId="5" w16cid:durableId="1587031637">
    <w:abstractNumId w:val="7"/>
  </w:num>
  <w:num w:numId="6" w16cid:durableId="943344522">
    <w:abstractNumId w:val="3"/>
  </w:num>
  <w:num w:numId="7" w16cid:durableId="447428975">
    <w:abstractNumId w:val="2"/>
  </w:num>
  <w:num w:numId="8" w16cid:durableId="62140665">
    <w:abstractNumId w:val="1"/>
  </w:num>
  <w:num w:numId="9" w16cid:durableId="139442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209"/>
    <w:rsid w:val="0015074B"/>
    <w:rsid w:val="0029639D"/>
    <w:rsid w:val="00326F90"/>
    <w:rsid w:val="00363C38"/>
    <w:rsid w:val="005A3A1F"/>
    <w:rsid w:val="006038E2"/>
    <w:rsid w:val="007F64EC"/>
    <w:rsid w:val="00846BC4"/>
    <w:rsid w:val="00A37117"/>
    <w:rsid w:val="00AA1D8D"/>
    <w:rsid w:val="00B47730"/>
    <w:rsid w:val="00C27646"/>
    <w:rsid w:val="00CB0664"/>
    <w:rsid w:val="00EE0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18AC5"/>
  <w14:defaultImageDpi w14:val="300"/>
  <w15:docId w15:val="{9F25A027-6277-4157-8B6A-1DE10ABA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上条　佳伸</cp:lastModifiedBy>
  <cp:revision>8</cp:revision>
  <dcterms:created xsi:type="dcterms:W3CDTF">2013-12-23T23:15:00Z</dcterms:created>
  <dcterms:modified xsi:type="dcterms:W3CDTF">2026-06-12T05:37:00Z</dcterms:modified>
  <cp:category/>
</cp:coreProperties>
</file>